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2-1880</w:t>
      </w:r>
      <w:r>
        <w:rPr>
          <w:rFonts w:ascii="Times New Roman" w:eastAsia="Times New Roman" w:hAnsi="Times New Roman" w:cs="Times New Roman"/>
          <w:sz w:val="25"/>
          <w:szCs w:val="25"/>
        </w:rPr>
        <w:t>/2601/2026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>
        <w:rPr>
          <w:rFonts w:ascii="Times New Roman" w:eastAsia="Times New Roman" w:hAnsi="Times New Roman" w:cs="Times New Roman"/>
          <w:sz w:val="25"/>
          <w:szCs w:val="25"/>
        </w:rPr>
        <w:t>86MS0026-</w:t>
      </w:r>
      <w:r>
        <w:rPr>
          <w:rStyle w:val="cat-PhoneNumbergrp-14rplc-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-86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Моркинского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Марий Эл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защиту интересов </w:t>
      </w:r>
      <w:r>
        <w:rPr>
          <w:rFonts w:ascii="Times New Roman" w:eastAsia="Times New Roman" w:hAnsi="Times New Roman" w:cs="Times New Roman"/>
          <w:sz w:val="28"/>
          <w:szCs w:val="28"/>
        </w:rPr>
        <w:t>Черенева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Василия Алексеевича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Газиеву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Моркинского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Марий Эл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защиту интересов </w:t>
      </w:r>
      <w:r>
        <w:rPr>
          <w:rFonts w:ascii="Times New Roman" w:eastAsia="Times New Roman" w:hAnsi="Times New Roman" w:cs="Times New Roman"/>
          <w:sz w:val="28"/>
          <w:szCs w:val="28"/>
        </w:rPr>
        <w:t>Черенева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Газиева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Черенева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</w:t>
      </w:r>
      <w:r>
        <w:rPr>
          <w:rStyle w:val="cat-ExternalSystemDefinedgrp-1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8"/>
          <w:rFonts w:ascii="Times New Roman" w:eastAsia="Times New Roman" w:hAnsi="Times New Roman" w:cs="Times New Roman"/>
          <w:sz w:val="28"/>
          <w:szCs w:val="28"/>
        </w:rPr>
        <w:t>...**********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сумму неосновательного обогащения в размере 4000,00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Газиева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 руб. в доход местного бюджета.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21rplc-25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20rplc-27"/>
          <w:rFonts w:ascii="Times New Roman" w:eastAsia="Times New Roman" w:hAnsi="Times New Roman" w:cs="Times New Roman"/>
          <w:sz w:val="20"/>
          <w:szCs w:val="20"/>
        </w:rPr>
        <w:t>...*********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3rplc-13">
    <w:name w:val="cat-PassportData grp-13 rplc-13"/>
    <w:basedOn w:val="DefaultParagraphFont"/>
  </w:style>
  <w:style w:type="character" w:customStyle="1" w:styleId="cat-ExternalSystemDefinedgrp-16rplc-14">
    <w:name w:val="cat-ExternalSystemDefined grp-16 rplc-14"/>
    <w:basedOn w:val="DefaultParagraphFont"/>
  </w:style>
  <w:style w:type="character" w:customStyle="1" w:styleId="cat-ExternalSystemDefinedgrp-18rplc-15">
    <w:name w:val="cat-ExternalSystemDefined grp-18 rplc-15"/>
    <w:basedOn w:val="DefaultParagraphFont"/>
  </w:style>
  <w:style w:type="character" w:customStyle="1" w:styleId="cat-ExternalSystemDefinedgrp-17rplc-17">
    <w:name w:val="cat-ExternalSystemDefined grp-17 rplc-17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PassportDatagrp-13rplc-21">
    <w:name w:val="cat-PassportData grp-13 rplc-21"/>
    <w:basedOn w:val="DefaultParagraphFont"/>
  </w:style>
  <w:style w:type="character" w:customStyle="1" w:styleId="cat-ExternalSystemDefinedgrp-16rplc-22">
    <w:name w:val="cat-ExternalSystemDefined grp-16 rplc-22"/>
    <w:basedOn w:val="DefaultParagraphFont"/>
  </w:style>
  <w:style w:type="character" w:customStyle="1" w:styleId="cat-ExternalSystemDefinedgrp-18rplc-23">
    <w:name w:val="cat-ExternalSystemDefined grp-18 rplc-23"/>
    <w:basedOn w:val="DefaultParagraphFont"/>
  </w:style>
  <w:style w:type="character" w:customStyle="1" w:styleId="cat-UserDefinedgrp-21rplc-25">
    <w:name w:val="cat-UserDefined grp-21 rplc-25"/>
    <w:basedOn w:val="DefaultParagraphFont"/>
  </w:style>
  <w:style w:type="character" w:customStyle="1" w:styleId="cat-UserDefinedgrp-20rplc-27">
    <w:name w:val="cat-UserDefined grp-20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